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书名：倒骑毛驴聪明人-阿凡提</w:t>
      </w:r>
    </w:p>
    <w:p>
      <w:r>
        <w:t>作者：王宇编著</w:t>
      </w:r>
    </w:p>
    <w:p>
      <w:r>
        <w:t>出版社：长春:东北师范大学出版社,2012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倒骑毛驴聪明人-阿凡提 评论地址：https://www.jiaokey.com/book/detail/14115434.html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