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恐龙帝国  探索未知的神秘世界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恐龙帝国  探索未知的神秘世界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本书出售、求购地址：https://www.jiaokey.com/book/detail/14115377.html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关键词搜索：https://www.jiaokey.com/tag/恐龙帝国  探索未知的神秘世界.html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