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息息相关的大地生态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息息相关的大地生态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本书出售、求购地址：https://www.jiaokey.com/book/detail/14115373.html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关键词搜索：https://www.jiaokey.com/tag/息息相关的大地生态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