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书名：大字本于右任草圣千文临帖诀窍</w:t>
      </w:r>
    </w:p>
    <w:p>
      <w:r>
        <w:t>作者：魏秋芳主编；松涛，玉蛟，道启，晓梅等编委</w:t>
      </w:r>
    </w:p>
    <w:p>
      <w:r>
        <w:t>出版社：北京：金盾出版社</w:t>
      </w:r>
    </w:p>
    <w:p>
      <w:r>
        <w:t>出版日期：2014.09</w:t>
      </w:r>
    </w:p>
    <w:p>
      <w:r>
        <w:t>总页数：174</w:t>
      </w:r>
    </w:p>
    <w:p>
      <w:r>
        <w:t>更多请访问教客网: www.jiaokey.com</w:t>
      </w:r>
    </w:p>
    <w:p>
      <w:r>
        <w:t>大字本于右任草圣千文临帖诀窍 评论地址：https://www.jiaokey.com/book/detail/14115343.html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