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书名：黄瓜病虫害检索诊断与防治图谱</w:t>
      </w:r>
    </w:p>
    <w:p>
      <w:r>
        <w:t>作者：孙小镭主编；曹齐卫，张卫华副主编；王永强，李利斌，付成高，杜广申等编箸者</w:t>
      </w:r>
    </w:p>
    <w:p>
      <w:r>
        <w:t>出版社：北京：金盾出版社</w:t>
      </w:r>
    </w:p>
    <w:p>
      <w:r>
        <w:t>出版日期：2014.07</w:t>
      </w:r>
    </w:p>
    <w:p>
      <w:r>
        <w:t>总页数：270</w:t>
      </w:r>
    </w:p>
    <w:p>
      <w:r>
        <w:t>更多请访问教客网: www.jiaokey.com</w:t>
      </w:r>
    </w:p>
    <w:p>
      <w:r>
        <w:t>黄瓜病虫害检索诊断与防治图谱 评论地址：https://www.jiaokey.com/book/detail/14115321.html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