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生物科学丛书  生物神奇绝招  彩图版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生物科学丛书  生物神奇绝招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本书出售、求购地址：https://www.jiaokey.com/book/detail/14115319.html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关键词搜索：https://www.jiaokey.com/tag/生物科学丛书  生物神奇绝招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