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电子技术综合实践项目教程</w:t>
      </w:r>
    </w:p>
    <w:p>
      <w:r>
        <w:rPr>
          <w:rFonts w:ascii="宋体" w:hAnsi="宋体" w:eastAsia="宋体"/>
          <w:sz w:val="24"/>
        </w:rPr>
        <w:t>卜树坡，叶萍主编；周步新，孟桂芳，吴琦，袁志敏副主编；叶国平主审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电子技术综合实践项目教程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卜树坡，叶萍主编；周步新，孟桂芳，吴琦，袁志敏副主编；叶国平主审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本书出售、求购地址：https://www.jiaokey.com/book/detail/14115262.html</w:t>
      </w:r>
    </w:p>
    <w:p>
      <w:r>
        <w:t>更多相关图书推荐：https://www.jiaokey.com</w:t>
      </w:r>
    </w:p>
    <w:p>
      <w:r>
        <w:t>卜树坡，叶萍主编；周步新，孟桂芳，吴琦，袁志敏副主编；叶国平主审 其他作品：https://www.jiaokey.com/tag/卜树坡，叶萍主编；周步新，孟桂芳，吴琦，袁志敏副主编；叶国平主审.html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关键词搜索：https://www.jiaokey.com/tag/电子技术综合实践项目教程.html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