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21世纪高职高专电子信息系列规划教材  电工技术</w:t>
      </w:r>
    </w:p>
    <w:p>
      <w:r>
        <w:rPr>
          <w:rFonts w:ascii="宋体" w:hAnsi="宋体" w:eastAsia="宋体"/>
          <w:sz w:val="24"/>
        </w:rPr>
        <w:t>程勇主编；任佑平，王红珠，霍维蓉副主编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21世纪高职高专电子信息系列规划教材  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程勇主编；任佑平，王红珠，霍维蓉副主编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本书出售、求购地址：https://www.jiaokey.com/book/detail/14115252.html</w:t>
      </w:r>
    </w:p>
    <w:p>
      <w:r>
        <w:t>更多相关图书推荐：https://www.jiaokey.com</w:t>
      </w:r>
    </w:p>
    <w:p>
      <w:r>
        <w:t>程勇主编；任佑平，王红珠，霍维蓉副主编 其他作品：https://www.jiaokey.com/tag/程勇主编；任佑平，王红珠，霍维蓉副主编.html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关键词搜索：https://www.jiaokey.com/tag/21世纪高职高专电子信息系列规划教材  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