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三十六计启示录  思想教育艺术拾粹</w:t>
      </w:r>
    </w:p>
    <w:p>
      <w:r>
        <w:rPr>
          <w:rFonts w:ascii="宋体" w:hAnsi="宋体" w:eastAsia="宋体"/>
          <w:sz w:val="24"/>
        </w:rPr>
        <w:t>华明，白森涛主编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三十六计启示录  思想教育艺术拾粹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华明，白森涛主编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本书出售、求购地址：https://www.jiaokey.com/book/detail/14115225.html</w:t>
      </w:r>
    </w:p>
    <w:p>
      <w:r>
        <w:t>更多相关图书推荐：https://www.jiaokey.com</w:t>
      </w:r>
    </w:p>
    <w:p>
      <w:r>
        <w:t>华明，白森涛主编 其他作品：https://www.jiaokey.com/tag/华明，白森涛主编.html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关键词搜索：https://www.jiaokey.com/tag/三十六计启示录  思想教育艺术拾粹.html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