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下一个男人不一定不好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下一个男人不一定不好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本书出售、求购地址：https://www.jiaokey.com/book/detail/14115191.html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关键词搜索：https://www.jiaokey.com/tag/下一个男人不一定不好.html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