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家族荣耀  豪宅铭刻  下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家族荣耀  豪宅铭刻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本书出售、求购地址：https://www.jiaokey.com/book/detail/14115179.html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关键词搜索：https://www.jiaokey.com/tag/家族荣耀  豪宅铭刻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