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家族荣耀  豪宅铭刻  上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家族荣耀  豪宅铭刻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本书出售、求购地址：https://www.jiaokey.com/book/detail/14115178.html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关键词搜索：https://www.jiaokey.com/tag/家族荣耀  豪宅铭刻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