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新青年简体典藏全本  第5卷  第1-6号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新青年简体典藏全本  第5卷  第1-6号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本书出售、求购地址：https://www.jiaokey.com/book/detail/14115166.html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关键词搜索：https://www.jiaokey.com/tag/新青年简体典藏全本  第5卷  第1-6号.html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