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筑梦之旅  第七届全国大学生广告艺术大赛西北三省区（甘肃、青海、宁夏）获奖作品集</w:t>
      </w:r>
    </w:p>
    <w:p>
      <w:r>
        <w:rPr>
          <w:rFonts w:ascii="宋体" w:hAnsi="宋体" w:eastAsia="宋体"/>
          <w:sz w:val="24"/>
        </w:rPr>
        <w:t>尚竑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筑梦之旅  第七届全国大学生广告艺术大赛西北三省区（甘肃、青海、宁夏）获奖作品集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本书出售、求购地址：https://www.jiaokey.com/book/detail/14115089.html</w:t>
      </w:r>
    </w:p>
    <w:p>
      <w:r>
        <w:t>更多相关图书推荐：https://www.jiaokey.com</w:t>
      </w:r>
    </w:p>
    <w:p>
      <w:r>
        <w:t>尚竑 其他作品：https://www.jiaokey.com/tag/尚竑.html</w:t>
      </w:r>
    </w:p>
    <w:p>
      <w:r>
        <w:t>关键词搜索：https://www.jiaokey.com/tag/筑梦之旅  第七届全国大学生广告艺术大赛西北三省区（甘肃、青海、宁夏）获奖作品集.html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