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天籁童声  中外童声合唱歌曲精选  简线双谱</w:t>
      </w:r>
    </w:p>
    <w:p>
      <w:r>
        <w:rPr>
          <w:rFonts w:ascii="宋体" w:hAnsi="宋体" w:eastAsia="宋体"/>
          <w:sz w:val="24"/>
        </w:rPr>
        <w:t>冯树远主编；吴刚副主编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天籁童声  中外童声合唱歌曲精选  简线双谱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冯树远主编；吴刚副主编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本书出售、求购地址：https://www.jiaokey.com/book/detail/14115069.html</w:t>
      </w:r>
    </w:p>
    <w:p>
      <w:r>
        <w:t>更多相关图书推荐：https://www.jiaokey.com</w:t>
      </w:r>
    </w:p>
    <w:p>
      <w:r>
        <w:t>冯树远主编；吴刚副主编 其他作品：https://www.jiaokey.com/tag/冯树远主编；吴刚副主编.html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关键词搜索：https://www.jiaokey.com/tag/天籁童声  中外童声合唱歌曲精选  简线双谱.html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