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新快乐作文·童话篇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新快乐作文·童话篇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本书出售、求购地址：https://www.jiaokey.com/book/detail/14115054.html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关键词搜索：https://www.jiaokey.com/tag/新快乐作文·童话篇.html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