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书名：“清华简《系年》与古史新探”研究丛书  清华简《系年》初探</w:t>
      </w:r>
    </w:p>
    <w:p>
      <w:r>
        <w:t>作者：孙飞燕著</w:t>
      </w:r>
    </w:p>
    <w:p>
      <w:r>
        <w:t>出版社：中西书局,2015.10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“清华简《系年》与古史新探”研究丛书  清华简《系年》初探 评论地址：https://www.jiaokey.com/book/detail/14115032.html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