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第7卷  王安石  2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第7卷  王安石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本书出售、求购地址：https://www.jiaokey.com/book/detail/14115031.html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第7卷  王安石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