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俄罗斯经济发展之路</w:t>
      </w:r>
    </w:p>
    <w:p>
      <w:r>
        <w:rPr>
          <w:rFonts w:ascii="宋体" w:hAnsi="宋体" w:eastAsia="宋体"/>
          <w:sz w:val="24"/>
        </w:rPr>
        <w:t>（俄罗斯）波基岑科，（俄罗斯）斯佩兰斯卡娅，（俄罗斯）德罗贝舍夫斯卡娅著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（俄罗斯）波基岑科，（俄罗斯）斯佩兰斯卡娅，（俄罗斯）德罗贝舍夫斯卡娅著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本书出售、求购地址：https://www.jiaokey.com/book/detail/14115019.html</w:t>
      </w:r>
    </w:p>
    <w:p>
      <w:r>
        <w:t>更多相关图书推荐：https://www.jiaokey.com</w:t>
      </w:r>
    </w:p>
    <w:p>
      <w:r>
        <w:t>（俄罗斯）波基岑科，（俄罗斯）斯佩兰斯卡娅，（俄罗斯）德罗贝舍夫斯卡娅著 其他作品：https://www.jiaokey.com/tag/（俄罗斯）波基岑科，（俄罗斯）斯佩兰斯卡娅，（俄罗斯）德罗贝舍夫斯卡娅著.html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关键词搜索：https://www.jiaokey.com/tag/俄罗斯经济发展之路.html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