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6</w:t>
      </w:r>
    </w:p>
    <w:p>
      <w:r>
        <w:t>作者：闵齐伋编</w:t>
      </w:r>
    </w:p>
    <w:p>
      <w:r>
        <w:t>出版社：北京:文化艺术出版社,2012.01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明致和堂刻本六幻西厢记  6 评论地址：https://www.jiaokey.com/book/detail/14114998.html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