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书名：乾隆安殿本  诸仙祝嘏</w:t>
      </w:r>
    </w:p>
    <w:p>
      <w:r>
        <w:t>作者：</w:t>
      </w:r>
    </w:p>
    <w:p>
      <w:r>
        <w:t>出版社：北京:文化艺术出版社,2012.01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乾隆安殿本  诸仙祝嘏 评论地址：https://www.jiaokey.com/book/detail/14114980.html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