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中小学生公共安全教育手册  麦芒的金钟罩</w:t>
      </w:r>
    </w:p>
    <w:p>
      <w:r>
        <w:rPr>
          <w:rFonts w:ascii="宋体" w:hAnsi="宋体" w:eastAsia="宋体"/>
          <w:sz w:val="24"/>
        </w:rPr>
        <w:t>陈平芳，金浩编著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149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中小学生公共安全教育手册  麦芒的金钟罩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陈平芳，金浩编著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上海:上海大学出版社,2013.01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安全教育-中小学-课外读物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本书出售、求购地址：https://www.jiaokey.com/book/detail/14114944.html</w:t>
      </w:r>
    </w:p>
    <w:p>
      <w:r>
        <w:t>更多相关图书推荐：https://www.jiaokey.com</w:t>
      </w:r>
    </w:p>
    <w:p>
      <w:r>
        <w:t>陈平芳，金浩编著 其他作品：https://www.jiaokey.com/tag/陈平芳，金浩编著.html</w:t>
      </w:r>
    </w:p>
    <w:p>
      <w:r>
        <w:t>上海:上海大学出版社,2013.01 出版图书：https://www.jiaokey.com/tag/上海:上海大学出版社,2013.01.html</w:t>
      </w:r>
    </w:p>
    <w:p>
      <w:r>
        <w:t>关键词搜索：https://www.jiaokey.com/tag/安全教育-中小学-课外读物.html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