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书名：这样表扬，孩子进步快  这样批评，孩子改正快</w:t>
      </w:r>
    </w:p>
    <w:p>
      <w:r>
        <w:t>作者：布丽奇特·巴恩斯（BridgetA.Barnes），史蒂文·约克著；韩雨苇译</w:t>
      </w:r>
    </w:p>
    <w:p>
      <w:r>
        <w:t>出版社：北京联合出版公司,2016.06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这样表扬，孩子进步快  这样批评，孩子改正快 评论地址：https://www.jiaokey.com/book/detail/14114925.html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