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书名：懂孩子比爱孩子更重要畅销书作家梁旅珠教你读懂孩子</w:t>
      </w:r>
    </w:p>
    <w:p>
      <w:r>
        <w:t>作者：梁旅珠著</w:t>
      </w:r>
    </w:p>
    <w:p>
      <w:r>
        <w:t>出版社：桂林：漓江出版社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懂孩子比爱孩子更重要畅销书作家梁旅珠教你读懂孩子 评论地址：https://www.jiaokey.com/book/detail/14114919.html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