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书名：幸福启航  小学（幼儿园）心理活动课范例</w:t>
      </w:r>
    </w:p>
    <w:p>
      <w:r>
        <w:t>作者：宋岳新主编</w:t>
      </w:r>
    </w:p>
    <w:p>
      <w:r>
        <w:t>出版社：宁波：宁波出版社</w:t>
      </w:r>
    </w:p>
    <w:p>
      <w:r>
        <w:t>出版日期：2016.06</w:t>
      </w:r>
    </w:p>
    <w:p>
      <w:r>
        <w:t>总页数：241</w:t>
      </w:r>
    </w:p>
    <w:p>
      <w:r>
        <w:t>更多请访问教客网: www.jiaokey.com</w:t>
      </w:r>
    </w:p>
    <w:p>
      <w:r>
        <w:t>幸福启航  小学（幼儿园）心理活动课范例 评论地址：https://www.jiaokey.com/book/detail/14114913.html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