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学前教育课程  中班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学前教育课程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本书出售、求购地址：https://www.jiaokey.com/book/detail/14114893.html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关键词搜索：https://www.jiaokey.com/tag/学前教育课程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