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推进全纳教师教育  倡导指南</w:t>
      </w:r>
    </w:p>
    <w:p>
      <w:r>
        <w:rPr>
          <w:rFonts w:ascii="宋体" w:hAnsi="宋体" w:eastAsia="宋体"/>
          <w:sz w:val="24"/>
        </w:rPr>
        <w:t>（英）伊安·卡普兰，（英）因格里德·刘易斯著；饶从满，李晓等编译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推进全纳教师教育  倡导指南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（英）伊安·卡普兰，（英）因格里德·刘易斯著；饶从满，李晓等编译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本书出售、求购地址：https://www.jiaokey.com/book/detail/14114890.html</w:t>
      </w:r>
    </w:p>
    <w:p>
      <w:r>
        <w:t>更多相关图书推荐：https://www.jiaokey.com</w:t>
      </w:r>
    </w:p>
    <w:p>
      <w:r>
        <w:t>（英）伊安·卡普兰，（英）因格里德·刘易斯著；饶从满，李晓等编译 其他作品：https://www.jiaokey.com/tag/（英）伊安·卡普兰，（英）因格里德·刘易斯著；饶从满，李晓等编译.html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关键词搜索：https://www.jiaokey.com/tag/推进全纳教师教育  倡导指南.html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