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县域基础教育政策评估研究  基于评估内容体系的构建</w:t>
      </w:r>
    </w:p>
    <w:p>
      <w:r>
        <w:rPr>
          <w:rFonts w:ascii="宋体" w:hAnsi="宋体" w:eastAsia="宋体"/>
          <w:sz w:val="24"/>
        </w:rPr>
        <w:t>张茂聪，杜文静等著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4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县域基础教育政策评估研究  基于评估内容体系的构建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张茂聪，杜文静等著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县-基础教育-教育政策-教育评估-研究-中国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本书出售、求购地址：https://www.jiaokey.com/book/detail/14114879.html</w:t>
      </w:r>
    </w:p>
    <w:p>
      <w:r>
        <w:t>更多相关图书推荐：https://www.jiaokey.com</w:t>
      </w:r>
    </w:p>
    <w:p>
      <w:r>
        <w:t>张茂聪，杜文静等著 其他作品：https://www.jiaokey.com/tag/张茂聪，杜文静等著.html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关键词搜索：https://www.jiaokey.com/tag/县-基础教育-教育政策-教育评估-研究-中国.html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