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成功养育孩子必做的46件事</w:t>
      </w:r>
    </w:p>
    <w:p>
      <w:r>
        <w:rPr>
          <w:rFonts w:ascii="宋体" w:hAnsi="宋体" w:eastAsia="宋体"/>
          <w:sz w:val="24"/>
        </w:rPr>
        <w:t>（韩）宋贞林著；（韩）柳在炯绘；金京锋译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成功养育孩子必做的46件事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（韩）宋贞林著；（韩）柳在炯绘；金京锋译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本书出售、求购地址：https://www.jiaokey.com/book/detail/14114862.html</w:t>
      </w:r>
    </w:p>
    <w:p>
      <w:r>
        <w:t>更多相关图书推荐：https://www.jiaokey.com</w:t>
      </w:r>
    </w:p>
    <w:p>
      <w:r>
        <w:t>（韩）宋贞林著；（韩）柳在炯绘；金京锋译 其他作品：https://www.jiaokey.com/tag/（韩）宋贞林著；（韩）柳在炯绘；金京锋译.html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关键词搜索：https://www.jiaokey.com/tag/成功养育孩子必做的46件事.html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