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别等孩子长大了才后悔你现在做得太多</w:t>
      </w:r>
    </w:p>
    <w:p>
      <w:r>
        <w:rPr>
          <w:rFonts w:ascii="宋体" w:hAnsi="宋体" w:eastAsia="宋体"/>
          <w:sz w:val="24"/>
        </w:rPr>
        <w:t>60分妈妈月华著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别等孩子长大了才后悔你现在做得太多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60分妈妈月华著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本书出售、求购地址：https://www.jiaokey.com/book/detail/14114858.html</w:t>
      </w:r>
    </w:p>
    <w:p>
      <w:r>
        <w:t>更多相关图书推荐：https://www.jiaokey.com</w:t>
      </w:r>
    </w:p>
    <w:p>
      <w:r>
        <w:t>60分妈妈月华著 其他作品：https://www.jiaokey.com/tag/60分妈妈月华著.html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关键词搜索：https://www.jiaokey.com/tag/别等孩子长大了才后悔你现在做得太多.html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