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借助大学资源培养学生的创新意识和科学人文素养  来自华东理工大学附属中学的研究报告</w:t>
      </w:r>
    </w:p>
    <w:p>
      <w:r>
        <w:rPr>
          <w:rFonts w:ascii="宋体" w:hAnsi="宋体" w:eastAsia="宋体"/>
          <w:sz w:val="24"/>
        </w:rPr>
        <w:t>童立贤主编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借助大学资源培养学生的创新意识和科学人文素养  来自华东理工大学附属中学的研究报告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童立贤主编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本书出售、求购地址：https://www.jiaokey.com/book/detail/14114845.html</w:t>
      </w:r>
    </w:p>
    <w:p>
      <w:r>
        <w:t>更多相关图书推荐：https://www.jiaokey.com</w:t>
      </w:r>
    </w:p>
    <w:p>
      <w:r>
        <w:t>童立贤主编 其他作品：https://www.jiaokey.com/tag/童立贤主编.html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关键词搜索：https://www.jiaokey.com/tag/借助大学资源培养学生的创新意识和科学人文素养  来自华东理工大学附属中学的研究报告.html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