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教育展望  170  促进包容性与可持续发展的技能  亚太及其他地区的视角</w:t>
      </w:r>
    </w:p>
    <w:p>
      <w:r>
        <w:rPr>
          <w:rFonts w:ascii="宋体" w:hAnsi="宋体" w:eastAsia="宋体"/>
          <w:sz w:val="24"/>
        </w:rPr>
        <w:t>联合国教科文组织国际教育局编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教育展望  170  促进包容性与可持续发展的技能  亚太及其他地区的视角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联合国教科文组织国际教育局编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本书出售、求购地址：https://www.jiaokey.com/book/detail/14114842.html</w:t>
      </w:r>
    </w:p>
    <w:p>
      <w:r>
        <w:t>更多相关图书推荐：https://www.jiaokey.com</w:t>
      </w:r>
    </w:p>
    <w:p>
      <w:r>
        <w:t>联合国教科文组织国际教育局编 其他作品：https://www.jiaokey.com/tag/联合国教科文组织国际教育局编.html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关键词搜索：https://www.jiaokey.com/tag/教育展望  170  促进包容性与可持续发展的技能  亚太及其他地区的视角.html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