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书名：师德培育与生成</w:t>
      </w:r>
    </w:p>
    <w:p>
      <w:r>
        <w:t>作者：王毓珣，王颖著</w:t>
      </w:r>
    </w:p>
    <w:p>
      <w:r>
        <w:t>出版社：北京：教育科学出版社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师德培育与生成 评论地址：https://www.jiaokey.com/book/detail/14114839.html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