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真光之爱自能发展真光教育研究丛书  解构课堂中的真问题  课堂艺术</w:t>
      </w:r>
    </w:p>
    <w:p>
      <w:r>
        <w:rPr>
          <w:rFonts w:ascii="宋体" w:hAnsi="宋体" w:eastAsia="宋体"/>
          <w:sz w:val="24"/>
        </w:rPr>
        <w:t>赵秉乾，郑思东主编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4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真光之爱自能发展真光教育研究丛书  解构课堂中的真问题  课堂艺术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赵秉乾，郑思东主编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广州:暨南大学出版社,2016.07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本书出售、求购地址：https://www.jiaokey.com/book/detail/14114834.html</w:t>
      </w:r>
    </w:p>
    <w:p>
      <w:r>
        <w:t>更多相关图书推荐：https://www.jiaokey.com</w:t>
      </w:r>
    </w:p>
    <w:p>
      <w:r>
        <w:t>赵秉乾，郑思东主编 其他作品：https://www.jiaokey.com/tag/赵秉乾，郑思东主编.html</w:t>
      </w:r>
    </w:p>
    <w:p>
      <w:r>
        <w:t>广州:暨南大学出版社,2016.07 出版图书：https://www.jiaokey.com/tag/广州:暨南大学出版社,2016.07.html</w:t>
      </w:r>
    </w:p>
    <w:p>
      <w:r>
        <w:t>关键词搜索：https://www.jiaokey.com/tag/课堂教学-教学研究-中学.html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