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思维的跃迁  高阶思维能力的培养及教学方式</w:t>
      </w:r>
    </w:p>
    <w:p>
      <w:r>
        <w:rPr>
          <w:rFonts w:ascii="宋体" w:hAnsi="宋体" w:eastAsia="宋体"/>
          <w:sz w:val="24"/>
        </w:rPr>
        <w:t>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思维的跃迁  高阶思维能力的培养及教学方式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本书出售、求购地址：https://www.jiaokey.com/book/detail/14114829.html</w:t>
      </w:r>
    </w:p>
    <w:p>
      <w:r>
        <w:t>更多相关图书推荐：https://www.jiaokey.com</w:t>
      </w:r>
    </w:p>
    <w:p>
      <w:r>
        <w:t>林勤编著 其他作品：https://www.jiaokey.com/tag/林勤编著.html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关键词搜索：https://www.jiaokey.com/tag/思维的跃迁  高阶思维能力的培养及教学方式.html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