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书名：我以我心荐教育  做党和人民满意的好老师征文集</w:t>
      </w:r>
    </w:p>
    <w:p>
      <w:r>
        <w:t>作者：教育部新闻办公室，教育部新闻中心编</w:t>
      </w:r>
    </w:p>
    <w:p>
      <w:r>
        <w:t>出版社：北京：人民教育出版社</w:t>
      </w:r>
    </w:p>
    <w:p>
      <w:r>
        <w:t>出版日期：2015.04</w:t>
      </w:r>
    </w:p>
    <w:p>
      <w:r>
        <w:t>总页数：305</w:t>
      </w:r>
    </w:p>
    <w:p>
      <w:r>
        <w:t>更多请访问教客网: www.jiaokey.com</w:t>
      </w:r>
    </w:p>
    <w:p>
      <w:r>
        <w:t>我以我心荐教育  做党和人民满意的好老师征文集 评论地址：https://www.jiaokey.com/book/detail/14114780.html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