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100道育儿小窍门</w:t>
      </w:r>
    </w:p>
    <w:p>
      <w:r>
        <w:rPr>
          <w:rFonts w:ascii="宋体" w:hAnsi="宋体" w:eastAsia="宋体"/>
          <w:sz w:val="24"/>
        </w:rPr>
        <w:t>（法）伊莎贝拉·甘贝-塔戈著；陈慧琼译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100道育儿小窍门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（法）伊莎贝拉·甘贝-塔戈著；陈慧琼译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本书出售、求购地址：https://www.jiaokey.com/book/detail/14114763.html</w:t>
      </w:r>
    </w:p>
    <w:p>
      <w:r>
        <w:t>更多相关图书推荐：https://www.jiaokey.com</w:t>
      </w:r>
    </w:p>
    <w:p>
      <w:r>
        <w:t>（法）伊莎贝拉·甘贝-塔戈著；陈慧琼译 其他作品：https://www.jiaokey.com/tag/（法）伊莎贝拉·甘贝-塔戈著；陈慧琼译.html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关键词搜索：https://www.jiaokey.com/tag/100道育儿小窍门.html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