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书名：蒙台梭利育儿经</w:t>
      </w:r>
    </w:p>
    <w:p>
      <w:r>
        <w:t>作者：段云波主编</w:t>
      </w:r>
    </w:p>
    <w:p>
      <w:r>
        <w:t>出版社：北京:科学技术文献出版社,2012.01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蒙台梭利育儿经 评论地址：https://www.jiaokey.com/book/detail/14114748.html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