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书名：告诉儿子，你真棒</w:t>
      </w:r>
    </w:p>
    <w:p>
      <w:r>
        <w:t>作者：成墨初编著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告诉儿子，你真棒 评论地址：https://www.jiaokey.com/book/detail/14114741.html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