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  幼儿英语课堂教学实训教程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  幼儿英语课堂教学实训教程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本书出售、求购地址：https://www.jiaokey.com/book/detail/14114730.html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  幼儿英语课堂教学实训教程.html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