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书名：如何让说NO的孩子说YES</w:t>
      </w:r>
    </w:p>
    <w:p>
      <w:r>
        <w:t>作者：陈锐编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如何让说NO的孩子说YES 评论地址：https://www.jiaokey.com/book/detail/14114723.html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