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太多了太早了  道法自然的儿童养育观</w:t>
      </w:r>
    </w:p>
    <w:p>
      <w:r>
        <w:rPr>
          <w:rFonts w:ascii="宋体" w:hAnsi="宋体" w:eastAsia="宋体"/>
          <w:sz w:val="24"/>
        </w:rPr>
        <w:t>（英）理查德·豪斯编；褚颖，王岩译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太多了太早了  道法自然的儿童养育观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（英）理查德·豪斯编；褚颖，王岩译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本书出售、求购地址：https://www.jiaokey.com/book/detail/14114721.html</w:t>
      </w:r>
    </w:p>
    <w:p>
      <w:r>
        <w:t>更多相关图书推荐：https://www.jiaokey.com</w:t>
      </w:r>
    </w:p>
    <w:p>
      <w:r>
        <w:t>（英）理查德·豪斯编；褚颖，王岩译 其他作品：https://www.jiaokey.com/tag/（英）理查德·豪斯编；褚颖，王岩译.html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关键词搜索：https://www.jiaokey.com/tag/太多了太早了  道法自然的儿童养育观.html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