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寻找适合自己耕耘的土地  博士学位论文写作手记</w:t>
      </w:r>
    </w:p>
    <w:p>
      <w:r>
        <w:rPr>
          <w:rFonts w:ascii="宋体" w:hAnsi="宋体" w:eastAsia="宋体"/>
          <w:sz w:val="24"/>
        </w:rPr>
        <w:t>崔建军著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寻找适合自己耕耘的土地  博士学位论文写作手记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本书出售、求购地址：https://www.jiaokey.com/book/detail/14114704.html</w:t>
      </w:r>
    </w:p>
    <w:p>
      <w:r>
        <w:t>更多相关图书推荐：https://www.jiaokey.com</w:t>
      </w:r>
    </w:p>
    <w:p>
      <w:r>
        <w:t>崔建军著 其他作品：https://www.jiaokey.com/tag/崔建军著.html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关键词搜索：https://www.jiaokey.com/tag/寻找适合自己耕耘的土地  博士学位论文写作手记.html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