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多元文化背景下新疆维吾尔族大学生双语学习使用与文化适应</w:t>
      </w:r>
    </w:p>
    <w:p>
      <w:r>
        <w:rPr>
          <w:rFonts w:ascii="宋体" w:hAnsi="宋体" w:eastAsia="宋体"/>
          <w:sz w:val="24"/>
        </w:rPr>
        <w:t>龙玉红，张梅著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多元文化背景下新疆维吾尔族大学生双语学习使用与文化适应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龙玉红，张梅著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本书出售、求购地址：https://www.jiaokey.com/book/detail/14114702.html</w:t>
      </w:r>
    </w:p>
    <w:p>
      <w:r>
        <w:t>更多相关图书推荐：https://www.jiaokey.com</w:t>
      </w:r>
    </w:p>
    <w:p>
      <w:r>
        <w:t>龙玉红，张梅著 其他作品：https://www.jiaokey.com/tag/龙玉红，张梅著.html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关键词搜索：https://www.jiaokey.com/tag/多元文化背景下新疆维吾尔族大学生双语学习使用与文化适应.html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