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方兴未艾的全民终身学习  2014年社区教育满意度调查报告</w:t>
      </w:r>
    </w:p>
    <w:p>
      <w:r>
        <w:rPr>
          <w:rFonts w:ascii="宋体" w:hAnsi="宋体" w:eastAsia="宋体"/>
          <w:sz w:val="24"/>
        </w:rPr>
        <w:t>张少刚主编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方兴未艾的全民终身学习  2014年社区教育满意度调查报告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本书出售、求购地址：https://www.jiaokey.com/book/detail/14114699.html</w:t>
      </w:r>
    </w:p>
    <w:p>
      <w:r>
        <w:t>更多相关图书推荐：https://www.jiaokey.com</w:t>
      </w:r>
    </w:p>
    <w:p>
      <w:r>
        <w:t>张少刚主编 其他作品：https://www.jiaokey.com/tag/张少刚主编.html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关键词搜索：https://www.jiaokey.com/tag/方兴未艾的全民终身学习  2014年社区教育满意度调查报告.html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