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书名：绘本中华故事  中国寓言  杞人忧天</w:t>
      </w:r>
    </w:p>
    <w:p>
      <w:r>
        <w:t>作者：郑勤砚主编；王美冬编写；杨磊绘</w:t>
      </w:r>
    </w:p>
    <w:p>
      <w:r>
        <w:t>出版社：南昌:二十一世纪出版社,2016.08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绘本中华故事  中国寓言  杞人忧天 评论地址：https://www.jiaokey.com/book/detail/14114691.html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