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书名：爸爸在这里  女儿，请允许我用这种方式陪伴你</w:t>
      </w:r>
    </w:p>
    <w:p>
      <w:r>
        <w:t>作者：袁卫星著</w:t>
      </w:r>
    </w:p>
    <w:p>
      <w:r>
        <w:t>出版社：太原:山西教育出版社,2014.05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爸爸在这里  女儿，请允许我用这种方式陪伴你 评论地址：https://www.jiaokey.com/book/detail/14114686.html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