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书名：蹲下身子看世界  学龄前家长教子心语</w:t>
      </w:r>
    </w:p>
    <w:p>
      <w:r>
        <w:t>作者：陈新，郑淑华主编</w:t>
      </w:r>
    </w:p>
    <w:p>
      <w:r>
        <w:t>出版社：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蹲下身子看世界  学龄前家长教子心语 评论地址：https://www.jiaokey.com/book/detail/14114684.html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