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书名：中国西部高等教育资源优化配置研究</w:t>
      </w:r>
    </w:p>
    <w:p>
      <w:r>
        <w:t>作者：王成端，游建军著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总页数：278</w:t>
      </w:r>
    </w:p>
    <w:p>
      <w:r>
        <w:t>更多请访问教客网: www.jiaokey.com</w:t>
      </w:r>
    </w:p>
    <w:p>
      <w:r>
        <w:t>中国西部高等教育资源优化配置研究 评论地址：https://www.jiaokey.com/book/detail/14114679.html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