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我的兴趣我做主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我的大学  嘉庚学子成长手册  我的兴趣我做主 评论地址：https://www.jiaokey.com/book/detail/14114668.html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